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Хасбулата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9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Муталимов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712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32rplc-2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3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4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нескольких транспортных средств в зоне действия дорожного знака 3.20 «обгон запрещен» с выездом на полосу дороги, предназначенную для встречного движения с пересечением горизонтальной линии разметки 1.1 «сплошная»,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590344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03.06.2024 в 20 час. 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712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32rplc-4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3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4rplc-4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нескольких транспортных средств в зоне действия дорожного знака 3.20 «обгон запрещен» с выездом на полосу дороги, предназначенную для встречного движения с пересечением горизонтальной линии разметки 1.1 «сплошная»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712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>,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32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3rplc-5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4rplc-5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нескольких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с пересечением горизонтальной дорожной разметки 1.1 и выездом на сторону дороги для встречных 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протокола 86 ХМ 590345 об административном правонарушении от 04.06.2024 составленным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 по ч. 1 ст. 12.7 КоАП РФ;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32rplc-5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3rplc-5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4rplc-6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нескольких транспортных средств в зоне действия дорожного знака 3.20 «обгон запрещен» с выездом на встречную полосу движения и пересечением горизонтальной дорожной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712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дорожного знака 3.20 «обгон запрещен» и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разделяет транспортные потоки противоположных направлений и </w:t>
      </w:r>
      <w:r>
        <w:rPr>
          <w:rFonts w:ascii="Times New Roman" w:eastAsia="Times New Roman" w:hAnsi="Times New Roman" w:cs="Times New Roman"/>
          <w:sz w:val="26"/>
          <w:szCs w:val="26"/>
        </w:rPr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Мешкова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Муталимова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Хасбулата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0rplc-7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18810486240910209693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PassportDatagrp-29rplc-19">
    <w:name w:val="cat-PassportData grp-29 rplc-19"/>
    <w:basedOn w:val="DefaultParagraphFont"/>
  </w:style>
  <w:style w:type="character" w:customStyle="1" w:styleId="cat-ExternalSystemDefinedgrp-43rplc-20">
    <w:name w:val="cat-ExternalSystemDefined grp-43 rplc-20"/>
    <w:basedOn w:val="DefaultParagraphFont"/>
  </w:style>
  <w:style w:type="character" w:customStyle="1" w:styleId="cat-ExternalSystemDefinedgrp-44rplc-21">
    <w:name w:val="cat-ExternalSystemDefined grp-44 rplc-21"/>
    <w:basedOn w:val="DefaultParagraphFont"/>
  </w:style>
  <w:style w:type="character" w:customStyle="1" w:styleId="cat-CarMakeModelgrp-32rplc-26">
    <w:name w:val="cat-CarMakeModel grp-32 rplc-26"/>
    <w:basedOn w:val="DefaultParagraphFont"/>
  </w:style>
  <w:style w:type="character" w:customStyle="1" w:styleId="cat-CarMakeModelgrp-33rplc-27">
    <w:name w:val="cat-CarMakeModel grp-33 rplc-27"/>
    <w:basedOn w:val="DefaultParagraphFont"/>
  </w:style>
  <w:style w:type="character" w:customStyle="1" w:styleId="cat-CarNumbergrp-34rplc-28">
    <w:name w:val="cat-CarNumber grp-34 rplc-28"/>
    <w:basedOn w:val="DefaultParagraphFont"/>
  </w:style>
  <w:style w:type="character" w:customStyle="1" w:styleId="cat-CarMakeModelgrp-32rplc-41">
    <w:name w:val="cat-CarMakeModel grp-32 rplc-41"/>
    <w:basedOn w:val="DefaultParagraphFont"/>
  </w:style>
  <w:style w:type="character" w:customStyle="1" w:styleId="cat-CarMakeModelgrp-33rplc-42">
    <w:name w:val="cat-CarMakeModel grp-33 rplc-42"/>
    <w:basedOn w:val="DefaultParagraphFont"/>
  </w:style>
  <w:style w:type="character" w:customStyle="1" w:styleId="cat-CarNumbergrp-34rplc-43">
    <w:name w:val="cat-CarNumber grp-34 rplc-43"/>
    <w:basedOn w:val="DefaultParagraphFont"/>
  </w:style>
  <w:style w:type="character" w:customStyle="1" w:styleId="cat-CarMakeModelgrp-32rplc-50">
    <w:name w:val="cat-CarMakeModel grp-32 rplc-50"/>
    <w:basedOn w:val="DefaultParagraphFont"/>
  </w:style>
  <w:style w:type="character" w:customStyle="1" w:styleId="cat-CarMakeModelgrp-33rplc-51">
    <w:name w:val="cat-CarMakeModel grp-33 rplc-51"/>
    <w:basedOn w:val="DefaultParagraphFont"/>
  </w:style>
  <w:style w:type="character" w:customStyle="1" w:styleId="cat-CarNumbergrp-34rplc-52">
    <w:name w:val="cat-CarNumber grp-34 rplc-52"/>
    <w:basedOn w:val="DefaultParagraphFont"/>
  </w:style>
  <w:style w:type="character" w:customStyle="1" w:styleId="cat-CarMakeModelgrp-32rplc-58">
    <w:name w:val="cat-CarMakeModel grp-32 rplc-58"/>
    <w:basedOn w:val="DefaultParagraphFont"/>
  </w:style>
  <w:style w:type="character" w:customStyle="1" w:styleId="cat-CarMakeModelgrp-33rplc-59">
    <w:name w:val="cat-CarMakeModel grp-33 rplc-59"/>
    <w:basedOn w:val="DefaultParagraphFont"/>
  </w:style>
  <w:style w:type="character" w:customStyle="1" w:styleId="cat-CarNumbergrp-34rplc-60">
    <w:name w:val="cat-CarNumber grp-34 rplc-60"/>
    <w:basedOn w:val="DefaultParagraphFont"/>
  </w:style>
  <w:style w:type="character" w:customStyle="1" w:styleId="cat-OrganizationNamegrp-30rplc-75">
    <w:name w:val="cat-OrganizationName grp-30 rplc-75"/>
    <w:basedOn w:val="DefaultParagraphFont"/>
  </w:style>
  <w:style w:type="character" w:customStyle="1" w:styleId="cat-UserDefinedgrp-47rplc-82">
    <w:name w:val="cat-UserDefined grp-47 rplc-82"/>
    <w:basedOn w:val="DefaultParagraphFont"/>
  </w:style>
  <w:style w:type="character" w:customStyle="1" w:styleId="cat-UserDefinedgrp-48rplc-85">
    <w:name w:val="cat-UserDefined grp-48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